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5ADCC" w14:textId="77777777" w:rsidR="001C02E1" w:rsidRPr="006436DD" w:rsidRDefault="006436DD" w:rsidP="0013273E">
      <w:pPr>
        <w:ind w:left="-567" w:right="-716"/>
        <w:jc w:val="center"/>
        <w:rPr>
          <w:sz w:val="28"/>
          <w:szCs w:val="28"/>
          <w:lang w:val="ru-RU"/>
        </w:rPr>
      </w:pPr>
      <w:r w:rsidRPr="006436DD">
        <w:rPr>
          <w:b/>
          <w:sz w:val="28"/>
          <w:szCs w:val="28"/>
          <w:lang w:val="ru-RU"/>
        </w:rPr>
        <w:t>П Р О Т О К О Л   №___</w:t>
      </w:r>
    </w:p>
    <w:p w14:paraId="75191A16" w14:textId="15FB22EA" w:rsidR="001C02E1" w:rsidRPr="006436DD" w:rsidRDefault="006436DD" w:rsidP="0013273E">
      <w:pPr>
        <w:spacing w:after="0" w:line="240" w:lineRule="auto"/>
        <w:ind w:left="-567" w:right="-716"/>
        <w:jc w:val="center"/>
        <w:rPr>
          <w:b/>
          <w:bCs/>
          <w:sz w:val="28"/>
          <w:szCs w:val="28"/>
          <w:lang w:val="ru-RU"/>
        </w:rPr>
      </w:pPr>
      <w:r w:rsidRPr="006436DD">
        <w:rPr>
          <w:b/>
          <w:bCs/>
          <w:sz w:val="28"/>
          <w:szCs w:val="28"/>
          <w:lang w:val="ru-RU"/>
        </w:rPr>
        <w:t>ОБЩЕГО СОБРАНИЯ ГРАЖДАН</w:t>
      </w:r>
    </w:p>
    <w:p w14:paraId="5F0AB9EC" w14:textId="19947B56" w:rsidR="001C02E1" w:rsidRPr="006436DD" w:rsidRDefault="006436DD" w:rsidP="0013273E">
      <w:pPr>
        <w:spacing w:after="0" w:line="240" w:lineRule="auto"/>
        <w:ind w:left="-567" w:right="-716"/>
        <w:jc w:val="center"/>
        <w:rPr>
          <w:b/>
          <w:bCs/>
          <w:sz w:val="28"/>
          <w:szCs w:val="28"/>
          <w:lang w:val="ru-RU"/>
        </w:rPr>
      </w:pPr>
      <w:r w:rsidRPr="006436DD">
        <w:rPr>
          <w:b/>
          <w:bCs/>
          <w:sz w:val="28"/>
          <w:szCs w:val="28"/>
          <w:lang w:val="ru-RU"/>
        </w:rPr>
        <w:t>О СОЗДАНИИ НАРОДНОЙ ДРУЖИНЫ</w:t>
      </w:r>
    </w:p>
    <w:p w14:paraId="398B7D5C" w14:textId="77777777" w:rsidR="001C02E1" w:rsidRPr="006436DD" w:rsidRDefault="001C02E1">
      <w:pPr>
        <w:rPr>
          <w:lang w:val="ru-RU"/>
        </w:rPr>
      </w:pPr>
    </w:p>
    <w:p w14:paraId="3754F81B" w14:textId="77777777" w:rsidR="001C02E1" w:rsidRPr="006436DD" w:rsidRDefault="006436DD" w:rsidP="006436DD">
      <w:pPr>
        <w:spacing w:after="0" w:line="240" w:lineRule="auto"/>
        <w:ind w:left="-567" w:firstLine="567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 xml:space="preserve">городской (муниципальный) округ Московской области _________________________              </w:t>
      </w:r>
      <w:proofErr w:type="gramStart"/>
      <w:r w:rsidRPr="006436DD">
        <w:rPr>
          <w:sz w:val="28"/>
          <w:szCs w:val="28"/>
          <w:lang w:val="ru-RU"/>
        </w:rPr>
        <w:t xml:space="preserve">   «</w:t>
      </w:r>
      <w:proofErr w:type="gramEnd"/>
      <w:r w:rsidRPr="006436DD">
        <w:rPr>
          <w:sz w:val="28"/>
          <w:szCs w:val="28"/>
          <w:lang w:val="ru-RU"/>
        </w:rPr>
        <w:t>__» ____________ 202_ г.</w:t>
      </w:r>
    </w:p>
    <w:p w14:paraId="51BEFACD" w14:textId="77777777" w:rsidR="001C02E1" w:rsidRPr="006436DD" w:rsidRDefault="001C02E1" w:rsidP="006436DD">
      <w:pPr>
        <w:spacing w:after="0" w:line="240" w:lineRule="auto"/>
        <w:ind w:left="-567" w:firstLine="567"/>
        <w:rPr>
          <w:sz w:val="28"/>
          <w:szCs w:val="28"/>
          <w:lang w:val="ru-RU"/>
        </w:rPr>
      </w:pPr>
    </w:p>
    <w:p w14:paraId="26A85FE5" w14:textId="77777777" w:rsidR="001C02E1" w:rsidRPr="006436DD" w:rsidRDefault="006436DD" w:rsidP="006436DD">
      <w:pPr>
        <w:spacing w:after="0" w:line="240" w:lineRule="auto"/>
        <w:ind w:left="-567" w:firstLine="567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>Дата проведения: «__» ____________ 202_ г.</w:t>
      </w:r>
    </w:p>
    <w:p w14:paraId="24738A5E" w14:textId="77777777" w:rsidR="001C02E1" w:rsidRPr="006436DD" w:rsidRDefault="006436DD" w:rsidP="006436DD">
      <w:pPr>
        <w:spacing w:after="0" w:line="240" w:lineRule="auto"/>
        <w:ind w:left="-567" w:firstLine="567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>Место проведения: _________________________</w:t>
      </w:r>
    </w:p>
    <w:p w14:paraId="7F8FF822" w14:textId="77777777" w:rsidR="001C02E1" w:rsidRPr="006436DD" w:rsidRDefault="006436DD" w:rsidP="006436DD">
      <w:pPr>
        <w:spacing w:after="0" w:line="240" w:lineRule="auto"/>
        <w:ind w:left="-567" w:firstLine="567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>Время начала: ____ час. ____ мин.</w:t>
      </w:r>
    </w:p>
    <w:p w14:paraId="512F3533" w14:textId="77777777" w:rsidR="001C02E1" w:rsidRPr="006436DD" w:rsidRDefault="006436DD" w:rsidP="006436DD">
      <w:pPr>
        <w:spacing w:after="0" w:line="240" w:lineRule="auto"/>
        <w:ind w:left="-567" w:firstLine="567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>Время окончания: ____ час. ____ мин.</w:t>
      </w:r>
    </w:p>
    <w:p w14:paraId="1B18C151" w14:textId="77777777" w:rsidR="001C02E1" w:rsidRPr="006436DD" w:rsidRDefault="001C02E1" w:rsidP="006436DD">
      <w:pPr>
        <w:spacing w:after="0" w:line="240" w:lineRule="auto"/>
        <w:ind w:left="-567" w:firstLine="567"/>
        <w:rPr>
          <w:sz w:val="28"/>
          <w:szCs w:val="28"/>
          <w:lang w:val="ru-RU"/>
        </w:rPr>
      </w:pPr>
    </w:p>
    <w:p w14:paraId="1FBD0776" w14:textId="77777777" w:rsidR="001C02E1" w:rsidRPr="006436DD" w:rsidRDefault="006436DD" w:rsidP="006436DD">
      <w:pPr>
        <w:spacing w:after="0" w:line="240" w:lineRule="auto"/>
        <w:ind w:left="-567" w:firstLine="567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>Проводил: _______________________</w:t>
      </w:r>
    </w:p>
    <w:p w14:paraId="31D3F4D6" w14:textId="77777777" w:rsidR="001C02E1" w:rsidRPr="006436DD" w:rsidRDefault="006436DD" w:rsidP="006436DD">
      <w:pPr>
        <w:spacing w:after="0" w:line="240" w:lineRule="auto"/>
        <w:ind w:left="-567" w:firstLine="567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>Принимали участие: ___ человек</w:t>
      </w:r>
    </w:p>
    <w:p w14:paraId="2B648DB6" w14:textId="77777777" w:rsidR="001C02E1" w:rsidRPr="006436DD" w:rsidRDefault="001C02E1">
      <w:pPr>
        <w:rPr>
          <w:lang w:val="ru-RU"/>
        </w:rPr>
      </w:pPr>
    </w:p>
    <w:p w14:paraId="4B9D3C09" w14:textId="77777777" w:rsidR="001C02E1" w:rsidRPr="006436DD" w:rsidRDefault="006436DD" w:rsidP="006436DD">
      <w:pPr>
        <w:spacing w:after="0" w:line="240" w:lineRule="auto"/>
        <w:jc w:val="center"/>
        <w:rPr>
          <w:sz w:val="28"/>
          <w:szCs w:val="28"/>
          <w:lang w:val="ru-RU"/>
        </w:rPr>
      </w:pPr>
      <w:r w:rsidRPr="006436DD">
        <w:rPr>
          <w:b/>
          <w:sz w:val="28"/>
          <w:szCs w:val="28"/>
          <w:lang w:val="ru-RU"/>
        </w:rPr>
        <w:t>П О В Е С Т К А   С О Б Р А Н И Я:</w:t>
      </w:r>
    </w:p>
    <w:p w14:paraId="381A4836" w14:textId="490FF90B" w:rsidR="00416475" w:rsidRPr="00943CDF" w:rsidRDefault="00416475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u w:val="single"/>
          <w:lang w:val="ru-RU"/>
        </w:rPr>
      </w:pPr>
      <w:r w:rsidRPr="00943CDF">
        <w:rPr>
          <w:sz w:val="28"/>
          <w:szCs w:val="28"/>
          <w:u w:val="single"/>
          <w:lang w:val="ru-RU"/>
        </w:rPr>
        <w:t>Первый блок:</w:t>
      </w:r>
    </w:p>
    <w:p w14:paraId="267ADAA3" w14:textId="5C088D31" w:rsidR="00943CDF" w:rsidRDefault="006436DD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 xml:space="preserve">1. </w:t>
      </w:r>
      <w:r w:rsidR="00943CDF">
        <w:rPr>
          <w:sz w:val="28"/>
          <w:szCs w:val="28"/>
          <w:lang w:val="ru-RU"/>
        </w:rPr>
        <w:t>О порядке голосования</w:t>
      </w:r>
    </w:p>
    <w:p w14:paraId="179A0F91" w14:textId="45428CE7" w:rsidR="00416475" w:rsidRDefault="00943CDF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416475">
        <w:rPr>
          <w:sz w:val="28"/>
          <w:szCs w:val="28"/>
          <w:lang w:val="ru-RU"/>
        </w:rPr>
        <w:t>Об избрании председател</w:t>
      </w:r>
      <w:r w:rsidR="00A33CDD">
        <w:rPr>
          <w:sz w:val="28"/>
          <w:szCs w:val="28"/>
          <w:lang w:val="ru-RU"/>
        </w:rPr>
        <w:t>я</w:t>
      </w:r>
      <w:r w:rsidR="00416475">
        <w:rPr>
          <w:sz w:val="28"/>
          <w:szCs w:val="28"/>
          <w:lang w:val="ru-RU"/>
        </w:rPr>
        <w:t xml:space="preserve"> и секретаря общего собрания граждан</w:t>
      </w:r>
    </w:p>
    <w:p w14:paraId="612CD06F" w14:textId="04D1F969" w:rsidR="00416475" w:rsidRPr="00943CDF" w:rsidRDefault="00416475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u w:val="single"/>
          <w:lang w:val="ru-RU"/>
        </w:rPr>
      </w:pPr>
      <w:r w:rsidRPr="00943CDF">
        <w:rPr>
          <w:sz w:val="28"/>
          <w:szCs w:val="28"/>
          <w:u w:val="single"/>
          <w:lang w:val="ru-RU"/>
        </w:rPr>
        <w:t>Второй блок:</w:t>
      </w:r>
    </w:p>
    <w:p w14:paraId="6A14F298" w14:textId="1E91F9E7" w:rsidR="001C02E1" w:rsidRPr="006436DD" w:rsidRDefault="00416475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6436DD" w:rsidRPr="006436DD">
        <w:rPr>
          <w:sz w:val="28"/>
          <w:szCs w:val="28"/>
          <w:lang w:val="ru-RU"/>
        </w:rPr>
        <w:t>О создании народной дружины в ___________________________.</w:t>
      </w:r>
    </w:p>
    <w:p w14:paraId="40AB9C71" w14:textId="12B97279" w:rsidR="001C02E1" w:rsidRPr="006436DD" w:rsidRDefault="00416475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6436DD" w:rsidRPr="006436DD">
        <w:rPr>
          <w:sz w:val="28"/>
          <w:szCs w:val="28"/>
          <w:lang w:val="ru-RU"/>
        </w:rPr>
        <w:t>. О выборе командира народной дружины.</w:t>
      </w:r>
    </w:p>
    <w:p w14:paraId="129D721F" w14:textId="3249274B" w:rsidR="001C02E1" w:rsidRPr="006436DD" w:rsidRDefault="00416475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6436DD" w:rsidRPr="006436DD">
        <w:rPr>
          <w:sz w:val="28"/>
          <w:szCs w:val="28"/>
          <w:lang w:val="ru-RU"/>
        </w:rPr>
        <w:t>. Об утверждении Устава народной дружины.</w:t>
      </w:r>
    </w:p>
    <w:p w14:paraId="3D2FC549" w14:textId="77777777" w:rsidR="001C02E1" w:rsidRPr="006436DD" w:rsidRDefault="001C02E1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</w:p>
    <w:p w14:paraId="6CB059EF" w14:textId="0659DF87" w:rsidR="001C02E1" w:rsidRDefault="006436DD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>Заседание открыл ___________________, который ознакомил присутствующих с повесткой и порядком проведения собрания.</w:t>
      </w:r>
    </w:p>
    <w:p w14:paraId="22BE7A9D" w14:textId="11D69F79" w:rsidR="00943CDF" w:rsidRDefault="00416475" w:rsidP="00943CDF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первому вопросу первого блока </w:t>
      </w:r>
      <w:r w:rsidRPr="006436DD">
        <w:rPr>
          <w:sz w:val="28"/>
          <w:szCs w:val="28"/>
          <w:lang w:val="ru-RU"/>
        </w:rPr>
        <w:t>выступил __________________</w:t>
      </w:r>
      <w:proofErr w:type="gramStart"/>
      <w:r w:rsidRPr="006436DD">
        <w:rPr>
          <w:sz w:val="28"/>
          <w:szCs w:val="28"/>
          <w:lang w:val="ru-RU"/>
        </w:rPr>
        <w:t>_</w:t>
      </w:r>
      <w:r w:rsidR="00943CDF">
        <w:rPr>
          <w:sz w:val="28"/>
          <w:szCs w:val="28"/>
          <w:lang w:val="ru-RU"/>
        </w:rPr>
        <w:t>(</w:t>
      </w:r>
      <w:proofErr w:type="gramEnd"/>
      <w:r w:rsidR="00943CDF">
        <w:rPr>
          <w:sz w:val="28"/>
          <w:szCs w:val="28"/>
          <w:lang w:val="ru-RU"/>
        </w:rPr>
        <w:t>Ф.И.О)</w:t>
      </w:r>
      <w:r w:rsidRPr="006436DD">
        <w:rPr>
          <w:sz w:val="28"/>
          <w:szCs w:val="28"/>
          <w:lang w:val="ru-RU"/>
        </w:rPr>
        <w:t xml:space="preserve">, </w:t>
      </w:r>
      <w:r w:rsidR="00943CDF">
        <w:rPr>
          <w:sz w:val="28"/>
          <w:szCs w:val="28"/>
          <w:lang w:val="ru-RU"/>
        </w:rPr>
        <w:t>предложив у</w:t>
      </w:r>
      <w:r w:rsidR="00943CDF" w:rsidRPr="00943CDF">
        <w:rPr>
          <w:sz w:val="28"/>
          <w:szCs w:val="28"/>
          <w:lang w:val="ru-RU"/>
        </w:rPr>
        <w:t>станов</w:t>
      </w:r>
      <w:r w:rsidR="00943CDF">
        <w:rPr>
          <w:sz w:val="28"/>
          <w:szCs w:val="28"/>
          <w:lang w:val="ru-RU"/>
        </w:rPr>
        <w:t>ить</w:t>
      </w:r>
      <w:r w:rsidR="00943CDF" w:rsidRPr="00943CDF">
        <w:rPr>
          <w:sz w:val="28"/>
          <w:szCs w:val="28"/>
          <w:lang w:val="ru-RU"/>
        </w:rPr>
        <w:t xml:space="preserve"> следующий порядок голосования: голосование проводится открыто, простым большинством голосов от числа присутствующих на собрании граждан</w:t>
      </w:r>
      <w:r w:rsidR="00943CDF">
        <w:rPr>
          <w:sz w:val="28"/>
          <w:szCs w:val="28"/>
          <w:lang w:val="ru-RU"/>
        </w:rPr>
        <w:t xml:space="preserve"> (путем поднятия рук)</w:t>
      </w:r>
      <w:r w:rsidR="00943CDF" w:rsidRPr="00943CDF">
        <w:rPr>
          <w:sz w:val="28"/>
          <w:szCs w:val="28"/>
          <w:lang w:val="ru-RU"/>
        </w:rPr>
        <w:t xml:space="preserve">. </w:t>
      </w:r>
      <w:r w:rsidR="00943CDF">
        <w:rPr>
          <w:sz w:val="28"/>
          <w:szCs w:val="28"/>
          <w:lang w:val="ru-RU"/>
        </w:rPr>
        <w:t>Голосование проводится по блокам вопросов (первый блок вопросов, второй блок вопросов). П</w:t>
      </w:r>
      <w:r w:rsidR="00943CDF" w:rsidRPr="00943CDF">
        <w:rPr>
          <w:sz w:val="28"/>
          <w:szCs w:val="28"/>
          <w:lang w:val="ru-RU"/>
        </w:rPr>
        <w:t>одсчитываются голоса «за», «против» и «воздержался».</w:t>
      </w:r>
      <w:r w:rsidR="00943CDF">
        <w:rPr>
          <w:sz w:val="28"/>
          <w:szCs w:val="28"/>
          <w:lang w:val="ru-RU"/>
        </w:rPr>
        <w:t xml:space="preserve"> </w:t>
      </w:r>
      <w:r w:rsidR="00943CDF" w:rsidRPr="00943CDF">
        <w:rPr>
          <w:sz w:val="28"/>
          <w:szCs w:val="28"/>
          <w:lang w:val="ru-RU"/>
        </w:rPr>
        <w:t>Решения считаются принятыми, если за них проголосовало более половины участников собрания, присутствующих на момент голосования</w:t>
      </w:r>
      <w:r w:rsidR="006C446E">
        <w:rPr>
          <w:sz w:val="28"/>
          <w:szCs w:val="28"/>
          <w:lang w:val="ru-RU"/>
        </w:rPr>
        <w:t>.</w:t>
      </w:r>
    </w:p>
    <w:p w14:paraId="71B0B2F4" w14:textId="12115EDF" w:rsidR="006C446E" w:rsidRDefault="006C446E" w:rsidP="00943CDF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 w:rsidRPr="006C446E">
        <w:rPr>
          <w:sz w:val="28"/>
          <w:szCs w:val="28"/>
          <w:lang w:val="ru-RU"/>
        </w:rPr>
        <w:t>По второму вопросу первого блока выступил ___________________ (Ф.И.О.), предложив избрать Председателем собрания ____________________ (Ф.И.О.) и Секретарем собрания _____________________ (Ф.И.О.)</w:t>
      </w:r>
    </w:p>
    <w:p w14:paraId="77128471" w14:textId="77777777" w:rsidR="006C446E" w:rsidRDefault="006C446E" w:rsidP="006C446E">
      <w:pPr>
        <w:spacing w:after="0" w:line="240" w:lineRule="auto"/>
        <w:ind w:left="-567" w:right="-716"/>
        <w:jc w:val="both"/>
        <w:rPr>
          <w:sz w:val="28"/>
          <w:szCs w:val="28"/>
          <w:lang w:val="ru-RU"/>
        </w:rPr>
      </w:pPr>
    </w:p>
    <w:p w14:paraId="69A980F7" w14:textId="3F71428A" w:rsidR="00943CDF" w:rsidRPr="00943CDF" w:rsidRDefault="00943CDF" w:rsidP="006C446E">
      <w:pPr>
        <w:spacing w:after="0" w:line="240" w:lineRule="auto"/>
        <w:ind w:left="-567" w:right="-716"/>
        <w:jc w:val="both"/>
        <w:rPr>
          <w:sz w:val="28"/>
          <w:szCs w:val="28"/>
          <w:lang w:val="ru-RU"/>
        </w:rPr>
      </w:pPr>
      <w:r w:rsidRPr="00943CDF">
        <w:rPr>
          <w:sz w:val="28"/>
          <w:szCs w:val="28"/>
          <w:lang w:val="ru-RU"/>
        </w:rPr>
        <w:t>Результаты голосования</w:t>
      </w:r>
      <w:r>
        <w:rPr>
          <w:sz w:val="28"/>
          <w:szCs w:val="28"/>
          <w:lang w:val="ru-RU"/>
        </w:rPr>
        <w:t xml:space="preserve"> </w:t>
      </w:r>
      <w:r w:rsidRPr="003B1AAC">
        <w:rPr>
          <w:i/>
          <w:iCs/>
          <w:sz w:val="28"/>
          <w:szCs w:val="28"/>
          <w:lang w:val="ru-RU"/>
        </w:rPr>
        <w:t>по первому блоку вопросов</w:t>
      </w:r>
      <w:r w:rsidRPr="00943CDF">
        <w:rPr>
          <w:sz w:val="28"/>
          <w:szCs w:val="28"/>
          <w:lang w:val="ru-RU"/>
        </w:rPr>
        <w:t>:</w:t>
      </w:r>
    </w:p>
    <w:p w14:paraId="26C58489" w14:textId="77777777" w:rsidR="00943CDF" w:rsidRPr="00943CDF" w:rsidRDefault="00943CDF" w:rsidP="006C446E">
      <w:pPr>
        <w:spacing w:after="0" w:line="240" w:lineRule="auto"/>
        <w:ind w:left="-567" w:right="-716"/>
        <w:jc w:val="both"/>
        <w:rPr>
          <w:sz w:val="28"/>
          <w:szCs w:val="28"/>
          <w:lang w:val="ru-RU"/>
        </w:rPr>
      </w:pPr>
      <w:r w:rsidRPr="00943CDF">
        <w:rPr>
          <w:sz w:val="28"/>
          <w:szCs w:val="28"/>
          <w:lang w:val="ru-RU"/>
        </w:rPr>
        <w:t>За – _____ чел.</w:t>
      </w:r>
    </w:p>
    <w:p w14:paraId="027A3877" w14:textId="77777777" w:rsidR="00943CDF" w:rsidRPr="00943CDF" w:rsidRDefault="00943CDF" w:rsidP="006C446E">
      <w:pPr>
        <w:spacing w:after="0" w:line="240" w:lineRule="auto"/>
        <w:ind w:left="-567" w:right="-716"/>
        <w:jc w:val="both"/>
        <w:rPr>
          <w:sz w:val="28"/>
          <w:szCs w:val="28"/>
          <w:lang w:val="ru-RU"/>
        </w:rPr>
      </w:pPr>
      <w:r w:rsidRPr="00943CDF">
        <w:rPr>
          <w:sz w:val="28"/>
          <w:szCs w:val="28"/>
          <w:lang w:val="ru-RU"/>
        </w:rPr>
        <w:lastRenderedPageBreak/>
        <w:t>Против – _____ чел.</w:t>
      </w:r>
    </w:p>
    <w:p w14:paraId="42FF0891" w14:textId="672FDF4C" w:rsidR="00943CDF" w:rsidRDefault="00943CDF" w:rsidP="006C446E">
      <w:pPr>
        <w:spacing w:after="0" w:line="240" w:lineRule="auto"/>
        <w:ind w:left="-567" w:right="-716"/>
        <w:jc w:val="both"/>
        <w:rPr>
          <w:sz w:val="28"/>
          <w:szCs w:val="28"/>
          <w:lang w:val="ru-RU"/>
        </w:rPr>
      </w:pPr>
      <w:r w:rsidRPr="00943CDF">
        <w:rPr>
          <w:sz w:val="28"/>
          <w:szCs w:val="28"/>
          <w:lang w:val="ru-RU"/>
        </w:rPr>
        <w:t>Воздержались – _____ чел.</w:t>
      </w:r>
    </w:p>
    <w:p w14:paraId="4FB5D354" w14:textId="77777777" w:rsidR="006C446E" w:rsidRPr="006C446E" w:rsidRDefault="006C446E" w:rsidP="006C446E">
      <w:pPr>
        <w:spacing w:after="0" w:line="240" w:lineRule="auto"/>
        <w:ind w:left="-567" w:right="-716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Подсчет голосов, осуществлял __________________________ (Ф.И.О.).</w:t>
      </w:r>
    </w:p>
    <w:p w14:paraId="6BB07D18" w14:textId="77777777" w:rsidR="006C446E" w:rsidRDefault="006C446E" w:rsidP="006C446E">
      <w:pPr>
        <w:spacing w:after="0" w:line="240" w:lineRule="auto"/>
        <w:ind w:left="-567" w:right="-716"/>
        <w:jc w:val="both"/>
        <w:rPr>
          <w:b/>
          <w:bCs/>
          <w:sz w:val="28"/>
          <w:szCs w:val="28"/>
          <w:lang w:val="ru-RU"/>
        </w:rPr>
      </w:pPr>
    </w:p>
    <w:p w14:paraId="07A21FA2" w14:textId="2402F4DD" w:rsidR="006C446E" w:rsidRDefault="00943CDF" w:rsidP="006C446E">
      <w:pPr>
        <w:spacing w:after="0" w:line="240" w:lineRule="auto"/>
        <w:ind w:left="-567" w:right="-716"/>
        <w:jc w:val="both"/>
        <w:rPr>
          <w:b/>
          <w:bCs/>
          <w:sz w:val="28"/>
          <w:szCs w:val="28"/>
          <w:lang w:val="ru-RU"/>
        </w:rPr>
      </w:pPr>
      <w:r w:rsidRPr="00943CDF">
        <w:rPr>
          <w:b/>
          <w:bCs/>
          <w:sz w:val="28"/>
          <w:szCs w:val="28"/>
          <w:lang w:val="ru-RU"/>
        </w:rPr>
        <w:t>Р Е Ш Е Н О</w:t>
      </w:r>
      <w:r w:rsidR="006C446E">
        <w:rPr>
          <w:b/>
          <w:bCs/>
          <w:sz w:val="28"/>
          <w:szCs w:val="28"/>
          <w:lang w:val="ru-RU"/>
        </w:rPr>
        <w:t xml:space="preserve"> (по первому блоку вопросов)</w:t>
      </w:r>
      <w:r w:rsidRPr="00943CDF">
        <w:rPr>
          <w:b/>
          <w:bCs/>
          <w:sz w:val="28"/>
          <w:szCs w:val="28"/>
          <w:lang w:val="ru-RU"/>
        </w:rPr>
        <w:t>:</w:t>
      </w:r>
    </w:p>
    <w:p w14:paraId="687DDD98" w14:textId="77777777" w:rsidR="006C446E" w:rsidRDefault="006C446E" w:rsidP="006C446E">
      <w:pPr>
        <w:spacing w:after="0" w:line="240" w:lineRule="auto"/>
        <w:ind w:left="-567" w:right="-71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6C446E">
        <w:rPr>
          <w:sz w:val="28"/>
          <w:szCs w:val="28"/>
          <w:lang w:val="ru-RU"/>
        </w:rPr>
        <w:t>Принять предложенный порядок голосования;</w:t>
      </w:r>
      <w:r>
        <w:rPr>
          <w:sz w:val="28"/>
          <w:szCs w:val="28"/>
          <w:lang w:val="ru-RU"/>
        </w:rPr>
        <w:t xml:space="preserve"> </w:t>
      </w:r>
    </w:p>
    <w:p w14:paraId="58288406" w14:textId="77777777" w:rsidR="006C446E" w:rsidRDefault="006C446E" w:rsidP="006C446E">
      <w:pPr>
        <w:spacing w:after="0" w:line="240" w:lineRule="auto"/>
        <w:ind w:left="-567" w:right="-716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6C446E">
        <w:rPr>
          <w:sz w:val="28"/>
          <w:szCs w:val="28"/>
          <w:lang w:val="ru-RU"/>
        </w:rPr>
        <w:t>Избрать Председателем собрания ____________________ (Ф.И.О.), Секретарем собрания ___________________(Ф.И.О.).</w:t>
      </w:r>
    </w:p>
    <w:p w14:paraId="19AA14A4" w14:textId="77777777" w:rsidR="006C446E" w:rsidRDefault="006C446E" w:rsidP="006C446E">
      <w:pPr>
        <w:spacing w:after="0" w:line="240" w:lineRule="auto"/>
        <w:ind w:left="-567" w:right="-716"/>
        <w:jc w:val="both"/>
        <w:rPr>
          <w:sz w:val="28"/>
          <w:szCs w:val="28"/>
          <w:lang w:val="ru-RU"/>
        </w:rPr>
      </w:pPr>
    </w:p>
    <w:p w14:paraId="33529CEB" w14:textId="77777777" w:rsidR="00416475" w:rsidRPr="006436DD" w:rsidRDefault="00416475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</w:p>
    <w:p w14:paraId="44770C8D" w14:textId="309E91EC" w:rsidR="001C02E1" w:rsidRPr="006436DD" w:rsidRDefault="006436DD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 xml:space="preserve">По </w:t>
      </w:r>
      <w:r w:rsidR="006C446E">
        <w:rPr>
          <w:sz w:val="28"/>
          <w:szCs w:val="28"/>
          <w:lang w:val="ru-RU"/>
        </w:rPr>
        <w:t>первому вопросу второго блока вопросов</w:t>
      </w:r>
      <w:r w:rsidRPr="006436DD">
        <w:rPr>
          <w:sz w:val="28"/>
          <w:szCs w:val="28"/>
          <w:lang w:val="ru-RU"/>
        </w:rPr>
        <w:t xml:space="preserve"> выступил </w:t>
      </w:r>
      <w:r w:rsidR="006C446E">
        <w:rPr>
          <w:sz w:val="28"/>
          <w:szCs w:val="28"/>
          <w:lang w:val="ru-RU"/>
        </w:rPr>
        <w:t>Председатель собрания</w:t>
      </w:r>
      <w:r w:rsidRPr="006436DD">
        <w:rPr>
          <w:sz w:val="28"/>
          <w:szCs w:val="28"/>
          <w:lang w:val="ru-RU"/>
        </w:rPr>
        <w:t>___________________</w:t>
      </w:r>
      <w:r w:rsidR="006C446E" w:rsidRPr="006C446E">
        <w:rPr>
          <w:sz w:val="28"/>
          <w:szCs w:val="28"/>
          <w:lang w:val="ru-RU"/>
        </w:rPr>
        <w:t>(Ф.И.О.)</w:t>
      </w:r>
      <w:r w:rsidRPr="006436DD">
        <w:rPr>
          <w:sz w:val="28"/>
          <w:szCs w:val="28"/>
          <w:lang w:val="ru-RU"/>
        </w:rPr>
        <w:t>, предложив создать народную дружину «________________</w:t>
      </w:r>
      <w:r w:rsidR="006C446E">
        <w:rPr>
          <w:sz w:val="28"/>
          <w:szCs w:val="28"/>
          <w:lang w:val="ru-RU"/>
        </w:rPr>
        <w:t>______</w:t>
      </w:r>
      <w:r w:rsidRPr="006436DD">
        <w:rPr>
          <w:sz w:val="28"/>
          <w:szCs w:val="28"/>
          <w:lang w:val="ru-RU"/>
        </w:rPr>
        <w:t>» для охраны общественного порядка во взаимодействии с органами внутренних дел и органами местного самоуправления.</w:t>
      </w:r>
    </w:p>
    <w:p w14:paraId="26295843" w14:textId="17A875A4" w:rsidR="001C02E1" w:rsidRPr="006436DD" w:rsidRDefault="006436DD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 xml:space="preserve">По второму вопросу </w:t>
      </w:r>
      <w:r w:rsidR="006C446E">
        <w:rPr>
          <w:sz w:val="28"/>
          <w:szCs w:val="28"/>
          <w:lang w:val="ru-RU"/>
        </w:rPr>
        <w:t>второго блока вопросов</w:t>
      </w:r>
      <w:r w:rsidR="006C446E" w:rsidRPr="006436DD">
        <w:rPr>
          <w:sz w:val="28"/>
          <w:szCs w:val="28"/>
          <w:lang w:val="ru-RU"/>
        </w:rPr>
        <w:t xml:space="preserve"> </w:t>
      </w:r>
      <w:r w:rsidRPr="006436DD">
        <w:rPr>
          <w:sz w:val="28"/>
          <w:szCs w:val="28"/>
          <w:lang w:val="ru-RU"/>
        </w:rPr>
        <w:t xml:space="preserve">выступил </w:t>
      </w:r>
      <w:r w:rsidR="006C446E">
        <w:rPr>
          <w:sz w:val="28"/>
          <w:szCs w:val="28"/>
          <w:lang w:val="ru-RU"/>
        </w:rPr>
        <w:t>Председатель собрания</w:t>
      </w:r>
      <w:r w:rsidR="006C446E" w:rsidRPr="006436DD">
        <w:rPr>
          <w:sz w:val="28"/>
          <w:szCs w:val="28"/>
          <w:lang w:val="ru-RU"/>
        </w:rPr>
        <w:t xml:space="preserve"> </w:t>
      </w:r>
      <w:r w:rsidRPr="006436DD">
        <w:rPr>
          <w:sz w:val="28"/>
          <w:szCs w:val="28"/>
          <w:lang w:val="ru-RU"/>
        </w:rPr>
        <w:t>___________________</w:t>
      </w:r>
      <w:r w:rsidR="006C446E" w:rsidRPr="006C446E">
        <w:rPr>
          <w:sz w:val="28"/>
          <w:szCs w:val="28"/>
          <w:lang w:val="ru-RU"/>
        </w:rPr>
        <w:t>(Ф.И.О.)</w:t>
      </w:r>
      <w:r w:rsidRPr="006436DD">
        <w:rPr>
          <w:sz w:val="28"/>
          <w:szCs w:val="28"/>
          <w:lang w:val="ru-RU"/>
        </w:rPr>
        <w:t>, предложив избрать командиром народной дружины ______________________________.</w:t>
      </w:r>
    </w:p>
    <w:p w14:paraId="1B2BD06B" w14:textId="006A969A" w:rsidR="001C02E1" w:rsidRDefault="006436DD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 xml:space="preserve">По третьему вопросу </w:t>
      </w:r>
      <w:r w:rsidR="006C446E">
        <w:rPr>
          <w:sz w:val="28"/>
          <w:szCs w:val="28"/>
          <w:lang w:val="ru-RU"/>
        </w:rPr>
        <w:t xml:space="preserve">второго блока вопросов </w:t>
      </w:r>
      <w:r w:rsidRPr="006436DD">
        <w:rPr>
          <w:sz w:val="28"/>
          <w:szCs w:val="28"/>
          <w:lang w:val="ru-RU"/>
        </w:rPr>
        <w:t>выступил</w:t>
      </w:r>
      <w:r w:rsidR="006C446E">
        <w:rPr>
          <w:sz w:val="28"/>
          <w:szCs w:val="28"/>
          <w:lang w:val="ru-RU"/>
        </w:rPr>
        <w:t xml:space="preserve"> Председатель собрания </w:t>
      </w:r>
      <w:r w:rsidR="006C446E" w:rsidRPr="006436DD">
        <w:rPr>
          <w:sz w:val="28"/>
          <w:szCs w:val="28"/>
          <w:lang w:val="ru-RU"/>
        </w:rPr>
        <w:t>_</w:t>
      </w:r>
      <w:r w:rsidRPr="006436DD">
        <w:rPr>
          <w:sz w:val="28"/>
          <w:szCs w:val="28"/>
          <w:lang w:val="ru-RU"/>
        </w:rPr>
        <w:t>__________________</w:t>
      </w:r>
      <w:r w:rsidR="006C446E" w:rsidRPr="006C446E">
        <w:rPr>
          <w:sz w:val="28"/>
          <w:szCs w:val="28"/>
          <w:lang w:val="ru-RU"/>
        </w:rPr>
        <w:t>(Ф.И.О.)</w:t>
      </w:r>
      <w:r w:rsidRPr="006436DD">
        <w:rPr>
          <w:sz w:val="28"/>
          <w:szCs w:val="28"/>
          <w:lang w:val="ru-RU"/>
        </w:rPr>
        <w:t>, предложив утвердить Устав народной дружины</w:t>
      </w:r>
      <w:r w:rsidR="006C446E">
        <w:rPr>
          <w:sz w:val="28"/>
          <w:szCs w:val="28"/>
          <w:lang w:val="ru-RU"/>
        </w:rPr>
        <w:t xml:space="preserve"> «________________________»</w:t>
      </w:r>
      <w:r w:rsidRPr="006436DD">
        <w:rPr>
          <w:sz w:val="28"/>
          <w:szCs w:val="28"/>
          <w:lang w:val="ru-RU"/>
        </w:rPr>
        <w:t>, отметив, что дружина может приступить к деятельности только после внесения е</w:t>
      </w:r>
      <w:r w:rsidR="006C446E">
        <w:rPr>
          <w:sz w:val="28"/>
          <w:szCs w:val="28"/>
          <w:lang w:val="ru-RU"/>
        </w:rPr>
        <w:t>е</w:t>
      </w:r>
      <w:r w:rsidRPr="006436DD">
        <w:rPr>
          <w:sz w:val="28"/>
          <w:szCs w:val="28"/>
          <w:lang w:val="ru-RU"/>
        </w:rPr>
        <w:t xml:space="preserve"> в региональный реестр.</w:t>
      </w:r>
    </w:p>
    <w:p w14:paraId="18AC1AF5" w14:textId="6D2ED353" w:rsidR="006C446E" w:rsidRPr="006C446E" w:rsidRDefault="006C446E" w:rsidP="006C446E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 w:rsidRPr="006C446E">
        <w:rPr>
          <w:sz w:val="28"/>
          <w:szCs w:val="28"/>
          <w:lang w:val="ru-RU"/>
        </w:rPr>
        <w:t xml:space="preserve">Результаты голосования </w:t>
      </w:r>
      <w:r w:rsidRPr="003B1AAC">
        <w:rPr>
          <w:i/>
          <w:iCs/>
          <w:sz w:val="28"/>
          <w:szCs w:val="28"/>
          <w:lang w:val="ru-RU"/>
        </w:rPr>
        <w:t xml:space="preserve">по </w:t>
      </w:r>
      <w:r w:rsidR="003B1AAC" w:rsidRPr="003B1AAC">
        <w:rPr>
          <w:i/>
          <w:iCs/>
          <w:sz w:val="28"/>
          <w:szCs w:val="28"/>
          <w:lang w:val="ru-RU"/>
        </w:rPr>
        <w:t>второму</w:t>
      </w:r>
      <w:r w:rsidRPr="003B1AAC">
        <w:rPr>
          <w:i/>
          <w:iCs/>
          <w:sz w:val="28"/>
          <w:szCs w:val="28"/>
          <w:lang w:val="ru-RU"/>
        </w:rPr>
        <w:t xml:space="preserve"> блоку вопросов</w:t>
      </w:r>
      <w:r w:rsidRPr="006C446E">
        <w:rPr>
          <w:sz w:val="28"/>
          <w:szCs w:val="28"/>
          <w:lang w:val="ru-RU"/>
        </w:rPr>
        <w:t>:</w:t>
      </w:r>
    </w:p>
    <w:p w14:paraId="1D92DFA1" w14:textId="77777777" w:rsidR="006C446E" w:rsidRPr="006C446E" w:rsidRDefault="006C446E" w:rsidP="006C446E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 w:rsidRPr="006C446E">
        <w:rPr>
          <w:sz w:val="28"/>
          <w:szCs w:val="28"/>
          <w:lang w:val="ru-RU"/>
        </w:rPr>
        <w:t>За – _____ чел.</w:t>
      </w:r>
    </w:p>
    <w:p w14:paraId="2699E6ED" w14:textId="77777777" w:rsidR="006C446E" w:rsidRPr="006C446E" w:rsidRDefault="006C446E" w:rsidP="006C446E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 w:rsidRPr="006C446E">
        <w:rPr>
          <w:sz w:val="28"/>
          <w:szCs w:val="28"/>
          <w:lang w:val="ru-RU"/>
        </w:rPr>
        <w:t>Против – _____ чел.</w:t>
      </w:r>
    </w:p>
    <w:p w14:paraId="793CD7DA" w14:textId="77777777" w:rsidR="006C446E" w:rsidRPr="006C446E" w:rsidRDefault="006C446E" w:rsidP="006C446E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 w:rsidRPr="006C446E">
        <w:rPr>
          <w:sz w:val="28"/>
          <w:szCs w:val="28"/>
          <w:lang w:val="ru-RU"/>
        </w:rPr>
        <w:t>Воздержались – _____ чел.</w:t>
      </w:r>
    </w:p>
    <w:p w14:paraId="7874B111" w14:textId="004B25BB" w:rsidR="006C446E" w:rsidRPr="006436DD" w:rsidRDefault="006C446E" w:rsidP="006C446E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 w:rsidRPr="006C446E">
        <w:rPr>
          <w:sz w:val="28"/>
          <w:szCs w:val="28"/>
          <w:lang w:val="ru-RU"/>
        </w:rPr>
        <w:t xml:space="preserve">Подсчет голосов, осуществлял </w:t>
      </w:r>
      <w:r>
        <w:rPr>
          <w:sz w:val="28"/>
          <w:szCs w:val="28"/>
          <w:lang w:val="ru-RU"/>
        </w:rPr>
        <w:t xml:space="preserve">Секретарь собрания </w:t>
      </w:r>
      <w:r w:rsidRPr="006C446E">
        <w:rPr>
          <w:sz w:val="28"/>
          <w:szCs w:val="28"/>
          <w:lang w:val="ru-RU"/>
        </w:rPr>
        <w:t>__________________________ (Ф.И.О.).</w:t>
      </w:r>
    </w:p>
    <w:p w14:paraId="7AE756AF" w14:textId="77777777" w:rsidR="001C02E1" w:rsidRPr="006436DD" w:rsidRDefault="001C02E1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</w:p>
    <w:p w14:paraId="17F57229" w14:textId="2E983886" w:rsidR="001C02E1" w:rsidRPr="006436DD" w:rsidRDefault="006436DD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 w:rsidRPr="006436DD">
        <w:rPr>
          <w:b/>
          <w:sz w:val="28"/>
          <w:szCs w:val="28"/>
          <w:lang w:val="ru-RU"/>
        </w:rPr>
        <w:t>Р Е Ш Е Н О</w:t>
      </w:r>
      <w:r w:rsidR="006C446E">
        <w:rPr>
          <w:b/>
          <w:sz w:val="28"/>
          <w:szCs w:val="28"/>
          <w:lang w:val="ru-RU"/>
        </w:rPr>
        <w:t xml:space="preserve"> </w:t>
      </w:r>
      <w:r w:rsidR="006C446E" w:rsidRPr="006C446E">
        <w:rPr>
          <w:b/>
          <w:sz w:val="28"/>
          <w:szCs w:val="28"/>
          <w:lang w:val="ru-RU"/>
        </w:rPr>
        <w:t xml:space="preserve">(по </w:t>
      </w:r>
      <w:r w:rsidR="006C446E">
        <w:rPr>
          <w:b/>
          <w:sz w:val="28"/>
          <w:szCs w:val="28"/>
          <w:lang w:val="ru-RU"/>
        </w:rPr>
        <w:t>второму</w:t>
      </w:r>
      <w:r w:rsidR="006C446E" w:rsidRPr="006C446E">
        <w:rPr>
          <w:b/>
          <w:sz w:val="28"/>
          <w:szCs w:val="28"/>
          <w:lang w:val="ru-RU"/>
        </w:rPr>
        <w:t xml:space="preserve"> блоку вопросов)</w:t>
      </w:r>
      <w:r w:rsidRPr="006436DD">
        <w:rPr>
          <w:b/>
          <w:sz w:val="28"/>
          <w:szCs w:val="28"/>
          <w:lang w:val="ru-RU"/>
        </w:rPr>
        <w:t>:</w:t>
      </w:r>
    </w:p>
    <w:p w14:paraId="3E2948AA" w14:textId="77777777" w:rsidR="001C02E1" w:rsidRPr="006436DD" w:rsidRDefault="006436DD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>1. На основании части 1 статьи 12 Федерального закона от 02.04.2014 № 44-ФЗ «Об участии граждан в охране общественного порядка» и статьи 20 Федерального закона от 19.05.1995 № 82-ФЗ «Об общественных объединениях» создать народную дружину численностью ___ (__________) человек в ____________________________ городском (муниципальном) округе Московской области.</w:t>
      </w:r>
    </w:p>
    <w:p w14:paraId="50D57D52" w14:textId="777E23C8" w:rsidR="001C02E1" w:rsidRPr="006436DD" w:rsidRDefault="006436DD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 xml:space="preserve">2. </w:t>
      </w:r>
      <w:r w:rsidR="00416475" w:rsidRPr="00416475">
        <w:rPr>
          <w:sz w:val="28"/>
          <w:szCs w:val="28"/>
          <w:lang w:val="ru-RU"/>
        </w:rPr>
        <w:t xml:space="preserve">Избрать командиром народной дружины </w:t>
      </w:r>
      <w:r w:rsidR="00416475">
        <w:rPr>
          <w:sz w:val="28"/>
          <w:szCs w:val="28"/>
          <w:lang w:val="ru-RU"/>
        </w:rPr>
        <w:t>_____________________</w:t>
      </w:r>
      <w:r w:rsidR="006C446E">
        <w:rPr>
          <w:sz w:val="28"/>
          <w:szCs w:val="28"/>
          <w:lang w:val="ru-RU"/>
        </w:rPr>
        <w:t xml:space="preserve"> </w:t>
      </w:r>
      <w:bookmarkStart w:id="0" w:name="_Hlk209703002"/>
      <w:r w:rsidR="006C446E">
        <w:rPr>
          <w:sz w:val="28"/>
          <w:szCs w:val="28"/>
          <w:lang w:val="ru-RU"/>
        </w:rPr>
        <w:t>(Ф.И.О.)</w:t>
      </w:r>
      <w:r w:rsidR="00416475" w:rsidRPr="00416475">
        <w:rPr>
          <w:sz w:val="28"/>
          <w:szCs w:val="28"/>
          <w:lang w:val="ru-RU"/>
        </w:rPr>
        <w:t xml:space="preserve"> </w:t>
      </w:r>
      <w:bookmarkEnd w:id="0"/>
      <w:r w:rsidR="00416475" w:rsidRPr="00416475">
        <w:rPr>
          <w:sz w:val="28"/>
          <w:szCs w:val="28"/>
          <w:lang w:val="ru-RU"/>
        </w:rPr>
        <w:t>и направить кандидатуру для согласования главе городского (муниципального) округа Московской области и в территориальный орган МВД России.</w:t>
      </w:r>
    </w:p>
    <w:p w14:paraId="29358B48" w14:textId="77777777" w:rsidR="001C02E1" w:rsidRPr="006436DD" w:rsidRDefault="006436DD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>3. Утвердить Устав народной дружины «__________________________».</w:t>
      </w:r>
    </w:p>
    <w:p w14:paraId="062D107E" w14:textId="77777777" w:rsidR="001C02E1" w:rsidRPr="006436DD" w:rsidRDefault="006436DD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>4. О создании народной дружины уведомить:</w:t>
      </w:r>
    </w:p>
    <w:p w14:paraId="09DE6241" w14:textId="6102188F" w:rsidR="001C02E1" w:rsidRPr="006436DD" w:rsidRDefault="006436DD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lastRenderedPageBreak/>
        <w:t>4.1. Начальника отдела МВД России по ____________________________ городскому (муниципальному) округу Московской области и предложить согласовать кандидатуру командира.</w:t>
      </w:r>
    </w:p>
    <w:p w14:paraId="336C1F19" w14:textId="04F4BC4C" w:rsidR="001C02E1" w:rsidRPr="006436DD" w:rsidRDefault="006436DD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>4.2. Главу администрации ____________________________ городского (муниципального) округа Московской области и предложить согласовать кандидатуру командира.</w:t>
      </w:r>
    </w:p>
    <w:p w14:paraId="55F1C07F" w14:textId="2861B169" w:rsidR="001C02E1" w:rsidRPr="006436DD" w:rsidRDefault="003B1AAC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 w:rsidRPr="003B1AAC">
        <w:rPr>
          <w:sz w:val="28"/>
          <w:szCs w:val="28"/>
          <w:lang w:val="ru-RU"/>
        </w:rPr>
        <w:t xml:space="preserve">5. </w:t>
      </w:r>
      <w:r w:rsidR="00A33CDD" w:rsidRPr="00A33CDD">
        <w:rPr>
          <w:sz w:val="28"/>
          <w:szCs w:val="28"/>
          <w:lang w:val="ru-RU"/>
        </w:rPr>
        <w:t xml:space="preserve">Поручить командиру </w:t>
      </w:r>
      <w:r w:rsidR="00A33CDD">
        <w:rPr>
          <w:sz w:val="28"/>
          <w:szCs w:val="28"/>
          <w:lang w:val="ru-RU"/>
        </w:rPr>
        <w:t>_________________________</w:t>
      </w:r>
      <w:r w:rsidR="00A33CDD" w:rsidRPr="00A33CDD">
        <w:rPr>
          <w:sz w:val="28"/>
          <w:szCs w:val="28"/>
          <w:lang w:val="ru-RU"/>
        </w:rPr>
        <w:t>(Ф.И.О.) представить утвержд</w:t>
      </w:r>
      <w:r w:rsidR="00A33CDD">
        <w:rPr>
          <w:sz w:val="28"/>
          <w:szCs w:val="28"/>
          <w:lang w:val="ru-RU"/>
        </w:rPr>
        <w:t>е</w:t>
      </w:r>
      <w:r w:rsidR="00A33CDD" w:rsidRPr="00A33CDD">
        <w:rPr>
          <w:sz w:val="28"/>
          <w:szCs w:val="28"/>
          <w:lang w:val="ru-RU"/>
        </w:rPr>
        <w:t>нный Устав и заявление о включении дружины в региональный реестр народных дружин в территориальный орган МВД России по ____________ городскому (муниципальному) округу Московской области для последующего направления в ГУ МВД России по Московской области</w:t>
      </w:r>
      <w:r w:rsidRPr="003B1AAC">
        <w:rPr>
          <w:sz w:val="28"/>
          <w:szCs w:val="28"/>
          <w:lang w:val="ru-RU"/>
        </w:rPr>
        <w:t>.</w:t>
      </w:r>
    </w:p>
    <w:p w14:paraId="3672ADBE" w14:textId="32DAF703" w:rsidR="001C02E1" w:rsidRPr="006436DD" w:rsidRDefault="006436DD" w:rsidP="006436DD">
      <w:pPr>
        <w:spacing w:after="0" w:line="240" w:lineRule="auto"/>
        <w:ind w:left="-567" w:right="-716" w:firstLine="709"/>
        <w:jc w:val="both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>6. Определить, что народная дружина приступает к деятельности после внесения е</w:t>
      </w:r>
      <w:r w:rsidR="006C446E">
        <w:rPr>
          <w:sz w:val="28"/>
          <w:szCs w:val="28"/>
          <w:lang w:val="ru-RU"/>
        </w:rPr>
        <w:t>е</w:t>
      </w:r>
      <w:r w:rsidRPr="006436DD">
        <w:rPr>
          <w:sz w:val="28"/>
          <w:szCs w:val="28"/>
          <w:lang w:val="ru-RU"/>
        </w:rPr>
        <w:t xml:space="preserve"> в региональный реестр народных дружин и общественных объединений правоохранительной направленности Московской области.</w:t>
      </w:r>
    </w:p>
    <w:p w14:paraId="68801130" w14:textId="77777777" w:rsidR="001C02E1" w:rsidRPr="006436DD" w:rsidRDefault="001C02E1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14203D00" w14:textId="77777777" w:rsidR="001C02E1" w:rsidRPr="006436DD" w:rsidRDefault="006436DD" w:rsidP="006436DD">
      <w:pPr>
        <w:spacing w:after="0" w:line="240" w:lineRule="auto"/>
        <w:jc w:val="both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>Приложение:</w:t>
      </w:r>
    </w:p>
    <w:p w14:paraId="3C86C7B6" w14:textId="77777777" w:rsidR="00B83F2A" w:rsidRDefault="006436DD" w:rsidP="006436DD">
      <w:pPr>
        <w:spacing w:after="0" w:line="240" w:lineRule="auto"/>
        <w:jc w:val="both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 xml:space="preserve">1. </w:t>
      </w:r>
      <w:r w:rsidR="00B83F2A" w:rsidRPr="00B83F2A">
        <w:rPr>
          <w:sz w:val="28"/>
          <w:szCs w:val="28"/>
          <w:lang w:val="ru-RU"/>
        </w:rPr>
        <w:t>Список участников собрания (с подписями)</w:t>
      </w:r>
    </w:p>
    <w:p w14:paraId="6FFA36BB" w14:textId="5B6493CB" w:rsidR="001C02E1" w:rsidRPr="006436DD" w:rsidRDefault="006436DD" w:rsidP="006436DD">
      <w:pPr>
        <w:spacing w:after="0" w:line="240" w:lineRule="auto"/>
        <w:jc w:val="both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>2. Проект Устава народной дружины.</w:t>
      </w:r>
    </w:p>
    <w:p w14:paraId="6D1289C2" w14:textId="77777777" w:rsidR="001C02E1" w:rsidRPr="006436DD" w:rsidRDefault="001C02E1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7B3BD1FB" w14:textId="77777777" w:rsidR="001C02E1" w:rsidRPr="006436DD" w:rsidRDefault="006436DD" w:rsidP="006436DD">
      <w:pPr>
        <w:spacing w:after="0" w:line="240" w:lineRule="auto"/>
        <w:jc w:val="both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>Председатель собрания __________________</w:t>
      </w:r>
      <w:proofErr w:type="gramStart"/>
      <w:r w:rsidRPr="006436DD">
        <w:rPr>
          <w:sz w:val="28"/>
          <w:szCs w:val="28"/>
          <w:lang w:val="ru-RU"/>
        </w:rPr>
        <w:t xml:space="preserve">   (</w:t>
      </w:r>
      <w:proofErr w:type="gramEnd"/>
      <w:r w:rsidRPr="006436DD">
        <w:rPr>
          <w:sz w:val="28"/>
          <w:szCs w:val="28"/>
          <w:lang w:val="ru-RU"/>
        </w:rPr>
        <w:t>Ф.И.О.)</w:t>
      </w:r>
    </w:p>
    <w:p w14:paraId="5374BF5E" w14:textId="77777777" w:rsidR="006C446E" w:rsidRDefault="006436DD" w:rsidP="006436DD">
      <w:pPr>
        <w:spacing w:after="0" w:line="240" w:lineRule="auto"/>
        <w:jc w:val="both"/>
        <w:rPr>
          <w:sz w:val="28"/>
          <w:szCs w:val="28"/>
          <w:lang w:val="ru-RU"/>
        </w:rPr>
      </w:pPr>
      <w:r w:rsidRPr="006436DD">
        <w:rPr>
          <w:sz w:val="28"/>
          <w:szCs w:val="28"/>
          <w:lang w:val="ru-RU"/>
        </w:rPr>
        <w:t>Секретарь собрания _____________________</w:t>
      </w:r>
      <w:proofErr w:type="gramStart"/>
      <w:r w:rsidRPr="006436DD">
        <w:rPr>
          <w:sz w:val="28"/>
          <w:szCs w:val="28"/>
          <w:lang w:val="ru-RU"/>
        </w:rPr>
        <w:t xml:space="preserve">   (</w:t>
      </w:r>
      <w:proofErr w:type="gramEnd"/>
      <w:r w:rsidRPr="006436DD">
        <w:rPr>
          <w:sz w:val="28"/>
          <w:szCs w:val="28"/>
          <w:lang w:val="ru-RU"/>
        </w:rPr>
        <w:t>Ф.И.О.)</w:t>
      </w:r>
      <w:r>
        <w:rPr>
          <w:sz w:val="28"/>
          <w:szCs w:val="28"/>
          <w:lang w:val="ru-RU"/>
        </w:rPr>
        <w:t xml:space="preserve">  </w:t>
      </w:r>
    </w:p>
    <w:p w14:paraId="2D0E3AFB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1C53332C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05D8038F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564E72DA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7BF99131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3B785502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5616B3DB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29901EE9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780280B7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0877C83A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6DA3AF4F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21EFD1D2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2ED31377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46C53B2C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04D4A2B1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70D1FAED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4DDCAF72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0827DAEF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28EB5561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4B0B29AA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6B443667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09AA722B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132F52AB" w14:textId="77777777" w:rsidR="006C446E" w:rsidRDefault="006C446E" w:rsidP="006436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4FD13AE6" w14:textId="0614220D" w:rsidR="006C446E" w:rsidRPr="00A33CDD" w:rsidRDefault="00B83F2A" w:rsidP="006C446E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A33CDD">
        <w:rPr>
          <w:b/>
          <w:bCs/>
          <w:sz w:val="28"/>
          <w:szCs w:val="28"/>
          <w:lang w:val="ru-RU"/>
        </w:rPr>
        <w:t>СПИСОК УЧАСТНИКОВ СОБРАНИЯ (С ПОДПИСЯМИ)</w:t>
      </w:r>
    </w:p>
    <w:p w14:paraId="1B435365" w14:textId="77777777" w:rsidR="00B83F2A" w:rsidRDefault="00B83F2A" w:rsidP="006C446E">
      <w:pPr>
        <w:spacing w:after="0" w:line="240" w:lineRule="auto"/>
        <w:jc w:val="center"/>
        <w:rPr>
          <w:sz w:val="28"/>
          <w:szCs w:val="28"/>
          <w:lang w:val="ru-RU"/>
        </w:rPr>
      </w:pPr>
    </w:p>
    <w:tbl>
      <w:tblPr>
        <w:tblStyle w:val="aff0"/>
        <w:tblW w:w="10774" w:type="dxa"/>
        <w:tblInd w:w="-998" w:type="dxa"/>
        <w:tblLook w:val="04A0" w:firstRow="1" w:lastRow="0" w:firstColumn="1" w:lastColumn="0" w:noHBand="0" w:noVBand="1"/>
      </w:tblPr>
      <w:tblGrid>
        <w:gridCol w:w="709"/>
        <w:gridCol w:w="3050"/>
        <w:gridCol w:w="1753"/>
        <w:gridCol w:w="3703"/>
        <w:gridCol w:w="1559"/>
      </w:tblGrid>
      <w:tr w:rsidR="00B83F2A" w:rsidRPr="00B83F2A" w14:paraId="4FF9B023" w14:textId="7DF71174" w:rsidTr="00B83F2A">
        <w:tc>
          <w:tcPr>
            <w:tcW w:w="709" w:type="dxa"/>
          </w:tcPr>
          <w:p w14:paraId="7CAD0A9F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  <w:r w:rsidRPr="00B83F2A">
              <w:rPr>
                <w:szCs w:val="24"/>
                <w:lang w:val="ru-RU"/>
              </w:rPr>
              <w:t xml:space="preserve">№ </w:t>
            </w:r>
          </w:p>
          <w:p w14:paraId="4664AEBC" w14:textId="7C6653E2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  <w:r w:rsidRPr="00B83F2A">
              <w:rPr>
                <w:szCs w:val="24"/>
                <w:lang w:val="ru-RU"/>
              </w:rPr>
              <w:t>п/п</w:t>
            </w:r>
          </w:p>
        </w:tc>
        <w:tc>
          <w:tcPr>
            <w:tcW w:w="3050" w:type="dxa"/>
          </w:tcPr>
          <w:p w14:paraId="1F903625" w14:textId="1CE77B38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  <w:r w:rsidRPr="00B83F2A">
              <w:rPr>
                <w:szCs w:val="24"/>
                <w:lang w:val="ru-RU"/>
              </w:rPr>
              <w:t xml:space="preserve">Фамилия, Имя, Отчество </w:t>
            </w:r>
          </w:p>
        </w:tc>
        <w:tc>
          <w:tcPr>
            <w:tcW w:w="1753" w:type="dxa"/>
          </w:tcPr>
          <w:p w14:paraId="7A79E6BB" w14:textId="78915A63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  <w:r w:rsidRPr="00B83F2A">
              <w:rPr>
                <w:szCs w:val="24"/>
                <w:lang w:val="ru-RU"/>
              </w:rPr>
              <w:t>Дата рождения</w:t>
            </w:r>
          </w:p>
        </w:tc>
        <w:tc>
          <w:tcPr>
            <w:tcW w:w="3703" w:type="dxa"/>
          </w:tcPr>
          <w:p w14:paraId="7A7ADCA1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  <w:r w:rsidRPr="00B83F2A">
              <w:rPr>
                <w:szCs w:val="24"/>
                <w:lang w:val="ru-RU"/>
              </w:rPr>
              <w:t>Место проживания</w:t>
            </w:r>
          </w:p>
          <w:p w14:paraId="3195841A" w14:textId="084281D1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  <w:r w:rsidRPr="00B83F2A">
              <w:rPr>
                <w:szCs w:val="24"/>
                <w:lang w:val="ru-RU"/>
              </w:rPr>
              <w:t xml:space="preserve"> (регистрация)</w:t>
            </w:r>
          </w:p>
        </w:tc>
        <w:tc>
          <w:tcPr>
            <w:tcW w:w="1559" w:type="dxa"/>
          </w:tcPr>
          <w:p w14:paraId="0A659BC9" w14:textId="76BFF903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  <w:r w:rsidRPr="00B83F2A">
              <w:rPr>
                <w:szCs w:val="24"/>
                <w:lang w:val="ru-RU"/>
              </w:rPr>
              <w:t>Подпись</w:t>
            </w:r>
          </w:p>
        </w:tc>
      </w:tr>
      <w:tr w:rsidR="00B83F2A" w:rsidRPr="00B83F2A" w14:paraId="5CF0DA91" w14:textId="77777777" w:rsidTr="00B83F2A">
        <w:tc>
          <w:tcPr>
            <w:tcW w:w="709" w:type="dxa"/>
          </w:tcPr>
          <w:p w14:paraId="21CA9EE2" w14:textId="2964D5AA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</w:p>
        </w:tc>
        <w:tc>
          <w:tcPr>
            <w:tcW w:w="3050" w:type="dxa"/>
          </w:tcPr>
          <w:p w14:paraId="753DFD7E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753" w:type="dxa"/>
          </w:tcPr>
          <w:p w14:paraId="6632D038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3703" w:type="dxa"/>
          </w:tcPr>
          <w:p w14:paraId="466AE184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D5A5162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</w:tr>
      <w:tr w:rsidR="00B83F2A" w:rsidRPr="00B83F2A" w14:paraId="40992079" w14:textId="77777777" w:rsidTr="00B83F2A">
        <w:tc>
          <w:tcPr>
            <w:tcW w:w="709" w:type="dxa"/>
          </w:tcPr>
          <w:p w14:paraId="4224AFF9" w14:textId="1C65A038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</w:p>
        </w:tc>
        <w:tc>
          <w:tcPr>
            <w:tcW w:w="3050" w:type="dxa"/>
          </w:tcPr>
          <w:p w14:paraId="147FBC06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753" w:type="dxa"/>
          </w:tcPr>
          <w:p w14:paraId="035D007C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3703" w:type="dxa"/>
          </w:tcPr>
          <w:p w14:paraId="21E84168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621FAA3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</w:tr>
      <w:tr w:rsidR="00B83F2A" w:rsidRPr="00B83F2A" w14:paraId="52BDD181" w14:textId="77777777" w:rsidTr="00B83F2A">
        <w:tc>
          <w:tcPr>
            <w:tcW w:w="709" w:type="dxa"/>
          </w:tcPr>
          <w:p w14:paraId="246E29FB" w14:textId="01C0466F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</w:p>
        </w:tc>
        <w:tc>
          <w:tcPr>
            <w:tcW w:w="3050" w:type="dxa"/>
          </w:tcPr>
          <w:p w14:paraId="314D4CD0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753" w:type="dxa"/>
          </w:tcPr>
          <w:p w14:paraId="7D889E1A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3703" w:type="dxa"/>
          </w:tcPr>
          <w:p w14:paraId="7D2643C7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0031EB5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</w:tr>
      <w:tr w:rsidR="00B83F2A" w:rsidRPr="00B83F2A" w14:paraId="0389F46B" w14:textId="77777777" w:rsidTr="00B83F2A">
        <w:tc>
          <w:tcPr>
            <w:tcW w:w="709" w:type="dxa"/>
          </w:tcPr>
          <w:p w14:paraId="6CC4410D" w14:textId="485ACBBE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</w:t>
            </w:r>
          </w:p>
        </w:tc>
        <w:tc>
          <w:tcPr>
            <w:tcW w:w="3050" w:type="dxa"/>
          </w:tcPr>
          <w:p w14:paraId="40006F55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753" w:type="dxa"/>
          </w:tcPr>
          <w:p w14:paraId="6BBBE106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3703" w:type="dxa"/>
          </w:tcPr>
          <w:p w14:paraId="21B49885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84BEB2D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</w:tr>
      <w:tr w:rsidR="00B83F2A" w:rsidRPr="00B83F2A" w14:paraId="36F76CC1" w14:textId="77777777" w:rsidTr="00B83F2A">
        <w:tc>
          <w:tcPr>
            <w:tcW w:w="709" w:type="dxa"/>
          </w:tcPr>
          <w:p w14:paraId="7F136637" w14:textId="5E471370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</w:t>
            </w:r>
          </w:p>
        </w:tc>
        <w:tc>
          <w:tcPr>
            <w:tcW w:w="3050" w:type="dxa"/>
          </w:tcPr>
          <w:p w14:paraId="26454631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753" w:type="dxa"/>
          </w:tcPr>
          <w:p w14:paraId="4AA2832B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3703" w:type="dxa"/>
          </w:tcPr>
          <w:p w14:paraId="578ED965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E36CA31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</w:tr>
      <w:tr w:rsidR="00B83F2A" w:rsidRPr="00B83F2A" w14:paraId="12D47A65" w14:textId="77777777" w:rsidTr="00B83F2A">
        <w:tc>
          <w:tcPr>
            <w:tcW w:w="709" w:type="dxa"/>
          </w:tcPr>
          <w:p w14:paraId="0F18231A" w14:textId="67C1913E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3050" w:type="dxa"/>
          </w:tcPr>
          <w:p w14:paraId="2C0752C5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753" w:type="dxa"/>
          </w:tcPr>
          <w:p w14:paraId="2FFF1D7E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3703" w:type="dxa"/>
          </w:tcPr>
          <w:p w14:paraId="691B4104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59A12EA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</w:tr>
      <w:tr w:rsidR="00B83F2A" w:rsidRPr="00B83F2A" w14:paraId="5AD928FD" w14:textId="77777777" w:rsidTr="00B83F2A">
        <w:tc>
          <w:tcPr>
            <w:tcW w:w="709" w:type="dxa"/>
          </w:tcPr>
          <w:p w14:paraId="598B9D11" w14:textId="07EDE466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</w:t>
            </w:r>
          </w:p>
        </w:tc>
        <w:tc>
          <w:tcPr>
            <w:tcW w:w="3050" w:type="dxa"/>
          </w:tcPr>
          <w:p w14:paraId="5C158DE2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753" w:type="dxa"/>
          </w:tcPr>
          <w:p w14:paraId="41F108D8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3703" w:type="dxa"/>
          </w:tcPr>
          <w:p w14:paraId="56ED15F7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0709A37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</w:tr>
      <w:tr w:rsidR="00B83F2A" w:rsidRPr="00B83F2A" w14:paraId="0857BFC6" w14:textId="77777777" w:rsidTr="00B83F2A">
        <w:tc>
          <w:tcPr>
            <w:tcW w:w="709" w:type="dxa"/>
          </w:tcPr>
          <w:p w14:paraId="56D4BDE1" w14:textId="4C5FCD9C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</w:p>
        </w:tc>
        <w:tc>
          <w:tcPr>
            <w:tcW w:w="3050" w:type="dxa"/>
          </w:tcPr>
          <w:p w14:paraId="3A853389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753" w:type="dxa"/>
          </w:tcPr>
          <w:p w14:paraId="2316EBFB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3703" w:type="dxa"/>
          </w:tcPr>
          <w:p w14:paraId="4167D486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750F870" w14:textId="77777777" w:rsidR="00B83F2A" w:rsidRPr="00B83F2A" w:rsidRDefault="00B83F2A" w:rsidP="006C446E">
            <w:pPr>
              <w:jc w:val="center"/>
              <w:rPr>
                <w:szCs w:val="24"/>
                <w:lang w:val="ru-RU"/>
              </w:rPr>
            </w:pPr>
          </w:p>
        </w:tc>
      </w:tr>
    </w:tbl>
    <w:p w14:paraId="6D5089FF" w14:textId="77777777" w:rsidR="006C446E" w:rsidRDefault="006C446E" w:rsidP="006C446E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16B18CD0" w14:textId="3473C022" w:rsidR="006C446E" w:rsidRDefault="006C446E" w:rsidP="006C446E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579EB782" w14:textId="77777777" w:rsidR="006C446E" w:rsidRPr="006436DD" w:rsidRDefault="006C446E" w:rsidP="006C446E">
      <w:pPr>
        <w:spacing w:after="0" w:line="240" w:lineRule="auto"/>
        <w:jc w:val="center"/>
        <w:rPr>
          <w:sz w:val="28"/>
          <w:szCs w:val="28"/>
          <w:lang w:val="ru-RU"/>
        </w:rPr>
      </w:pPr>
    </w:p>
    <w:sectPr w:rsidR="006C446E" w:rsidRPr="006436DD" w:rsidSect="006436DD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9E7079"/>
    <w:multiLevelType w:val="hybridMultilevel"/>
    <w:tmpl w:val="1C08CC1A"/>
    <w:lvl w:ilvl="0" w:tplc="FD6470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51C2785"/>
    <w:multiLevelType w:val="hybridMultilevel"/>
    <w:tmpl w:val="97E255F6"/>
    <w:lvl w:ilvl="0" w:tplc="150A87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273E"/>
    <w:rsid w:val="0015074B"/>
    <w:rsid w:val="001C02E1"/>
    <w:rsid w:val="0029639D"/>
    <w:rsid w:val="00326F90"/>
    <w:rsid w:val="003B1AAC"/>
    <w:rsid w:val="00416475"/>
    <w:rsid w:val="006436DD"/>
    <w:rsid w:val="006C446E"/>
    <w:rsid w:val="00943CDF"/>
    <w:rsid w:val="00A33CDD"/>
    <w:rsid w:val="00AA1D8D"/>
    <w:rsid w:val="00B47730"/>
    <w:rsid w:val="00B83F2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3DC59"/>
  <w14:defaultImageDpi w14:val="300"/>
  <w15:docId w15:val="{B0ED8017-1438-4327-92DA-8959D2D4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6</cp:revision>
  <dcterms:created xsi:type="dcterms:W3CDTF">2025-09-24T06:13:00Z</dcterms:created>
  <dcterms:modified xsi:type="dcterms:W3CDTF">2025-09-25T11:51:00Z</dcterms:modified>
  <cp:category/>
</cp:coreProperties>
</file>